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作者：（意大利）亚米契斯著</w:t>
      </w:r>
    </w:p>
    <w:p>
      <w:r>
        <w:t>出版社：北京:航空工业出版社,2011.05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爱的教育 评论地址：https://www.jiaokey.com/book/detail/14131431.html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