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封神演义</w:t>
      </w:r>
    </w:p>
    <w:p>
      <w:r>
        <w:t>作者：（明）许仲琳著；张琪编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人生必读书  封神演义 评论地址：https://www.jiaokey.com/book/detail/14131757.html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