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书名：青少年纯美阅读  柳林风声</w:t>
      </w:r>
    </w:p>
    <w:p>
      <w:r>
        <w:t>作者：（英）格雷厄姆著</w:t>
      </w:r>
    </w:p>
    <w:p>
      <w:r>
        <w:t>出版社：北京:航空工业出版社,2011.06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青少年纯美阅读  柳林风声 评论地址：https://www.jiaokey.com/book/detail/14131825.html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