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书名：金蛇出洞</w:t>
      </w:r>
    </w:p>
    <w:p>
      <w:r>
        <w:t>作者：（奥）托马斯·布热齐纳（Thomas Brezina）著</w:t>
      </w:r>
    </w:p>
    <w:p>
      <w:r>
        <w:t>出版社：海口：南海出版公司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金蛇出洞 评论地址：https://www.jiaokey.com/book/detail/14131918.html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