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文化之美  拜水问道都江堰与青城山</w:t>
      </w:r>
    </w:p>
    <w:p>
      <w:r>
        <w:rPr>
          <w:rFonts w:ascii="宋体" w:hAnsi="宋体" w:eastAsia="宋体"/>
          <w:sz w:val="24"/>
        </w:rPr>
        <w:t>郑明武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文化之美  拜水问道都江堰与青城山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本书出售、求购地址：https://www.jiaokey.com/book/detail/14131925.html</w:t>
      </w:r>
    </w:p>
    <w:p>
      <w:r>
        <w:t>更多相关图书推荐：https://www.jiaokey.com</w:t>
      </w:r>
    </w:p>
    <w:p>
      <w:r>
        <w:t>郑明武 其他作品：https://www.jiaokey.com/tag/郑明武.html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关键词搜索：https://www.jiaokey.com/tag/文化之美  拜水问道都江堰与青城山.html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