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精灵传说  4  地狱王者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精灵传说  4  地狱王者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本书出售、求购地址：https://www.jiaokey.com/book/detail/14132000.html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关键词搜索：https://www.jiaokey.com/tag/精灵传说  4  地狱王者.html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