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书名：新发展理念与老年医疗养老服务</w:t>
      </w:r>
    </w:p>
    <w:p>
      <w:r>
        <w:t>作者：齐海梅主编</w:t>
      </w:r>
    </w:p>
    <w:p>
      <w:r>
        <w:t>出版社：北京：国家行政学院出版社</w:t>
      </w:r>
    </w:p>
    <w:p>
      <w:r>
        <w:t>出版日期：2016</w:t>
      </w:r>
    </w:p>
    <w:p>
      <w:r>
        <w:t>总页数：213</w:t>
      </w:r>
    </w:p>
    <w:p>
      <w:r>
        <w:t>更多请访问教客网: www.jiaokey.com</w:t>
      </w:r>
    </w:p>
    <w:p>
      <w:r>
        <w:t>新发展理念与老年医疗养老服务 评论地址：https://www.jiaokey.com/book/detail/14132544.html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