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书名：加强作风建设  全面从严治党</w:t>
      </w:r>
    </w:p>
    <w:p>
      <w:r>
        <w:t>作者：《加强作风建设全面从&lt;font color=Red&gt;严&lt;/font&gt;治党》编写组编著</w:t>
      </w:r>
    </w:p>
    <w:p>
      <w:r>
        <w:t>出版社：北京:光明日报出版社,2015.07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加强作风建设  全面从严治党 评论地址：https://www.jiaokey.com/book/detail/14132741.html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