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书名：学习型组织建设理论实务</w:t>
      </w:r>
    </w:p>
    <w:p>
      <w:r>
        <w:t>作者：王强，汪秀英编著</w:t>
      </w:r>
    </w:p>
    <w:p>
      <w:r>
        <w:t>出版社：郑州：黄河水利出版社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学习型组织建设理论实务 评论地址：https://www.jiaokey.com/book/detail/14132762.html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