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书名：伟大摄影师传记</w:t>
      </w:r>
    </w:p>
    <w:p>
      <w:r>
        <w:t>作者：（英）朱丽叶·哈金著；范斌珍译</w:t>
      </w:r>
    </w:p>
    <w:p>
      <w:r>
        <w:t>出版社：北京:中国摄影出版社,2016.09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伟大摄影师传记 评论地址：https://www.jiaokey.com/book/detail/14132914.html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