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书名：世纪末的漱石</w:t>
      </w:r>
    </w:p>
    <w:p>
      <w:r>
        <w:t>作者：（韩）尹相仁著；刘立善译</w:t>
      </w:r>
    </w:p>
    <w:p>
      <w:r>
        <w:t>出版社：北京:新星出版社,2017.01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世纪末的漱石 评论地址：https://www.jiaokey.com/book/detail/14132949.html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