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书名：刘兴诗爷爷讲述上下五千年  萨拉热窝事件  伊拉克战争</w:t>
      </w:r>
    </w:p>
    <w:p>
      <w:r>
        <w:t>作者：刘兴诗著</w:t>
      </w:r>
    </w:p>
    <w:p>
      <w:r>
        <w:t>出版社：长江少年儿童出版社,2015.10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刘兴诗爷爷讲述上下五千年  萨拉热窝事件  伊拉克战争 评论地址：https://www.jiaokey.com/book/detail/14132987.html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