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书名：与癌共舞十七年  我的患癌日记</w:t>
      </w:r>
    </w:p>
    <w:p>
      <w:r>
        <w:t>作者：张立华著</w:t>
      </w:r>
    </w:p>
    <w:p>
      <w:r>
        <w:t>出版社：沈阳:万卷出版公司,2016.09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与癌共舞十七年  我的患癌日记 评论地址：https://www.jiaokey.com/book/detail/14133006.html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