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书名：勇往直潜  Nery  自由潜水的极限生活体验</w:t>
      </w:r>
    </w:p>
    <w:p>
      <w:r>
        <w:t>作者：（法）纪尧姆·内里（Guillaume Nery）著；杨森译</w:t>
      </w:r>
    </w:p>
    <w:p>
      <w:r>
        <w:t>出版社：北京：海洋出版社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勇往直潜  Nery  自由潜水的极限生活体验 评论地址：https://www.jiaokey.com/book/detail/14133038.html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