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作者：（苏）奥斯特洛夫斯基著；赵淑贤译</w:t>
      </w:r>
    </w:p>
    <w:p>
      <w:r>
        <w:t>出版社：哈尔滨:北方文艺出版社,2016.01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钢铁是怎样炼成的 评论地址：https://www.jiaokey.com/book/detail/14133111.html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