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书名：智慧七柱  2</w:t>
      </w:r>
    </w:p>
    <w:p>
      <w:r>
        <w:t>作者：（英）T.E.劳伦斯著</w:t>
      </w:r>
    </w:p>
    <w:p>
      <w:r>
        <w:t>出版社：上海:上海文艺出版社,2016.10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智慧七柱  2 评论地址：https://www.jiaokey.com/book/detail/14133186.html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