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书名：妈妈，给我一个吻</w:t>
      </w:r>
    </w:p>
    <w:p>
      <w:r>
        <w:t>作者：（比）克里斯汀·埃尔特森著绘；邢培健译</w:t>
      </w:r>
    </w:p>
    <w:p>
      <w:r>
        <w:t>出版社：长江少年儿童出版社,2016.10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妈妈，给我一个吻 评论地址：https://www.jiaokey.com/book/detail/14133192.html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