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书名：语文新课标基础必读丛书  小鹿斑比</w:t>
      </w:r>
    </w:p>
    <w:p>
      <w:r>
        <w:t>作者：（奥）费利克斯·萨尔腾著；何野译</w:t>
      </w:r>
    </w:p>
    <w:p>
      <w:r>
        <w:t>出版社：杭州:浙江教育出版社,2017.01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语文新课标基础必读丛书  小鹿斑比 评论地址：https://www.jiaokey.com/book/detail/14133216.html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