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  豆粒之歌</w:t>
      </w:r>
    </w:p>
    <w:p>
      <w:r>
        <w:rPr>
          <w:rFonts w:ascii="宋体" w:hAnsi="宋体" w:eastAsia="宋体"/>
          <w:sz w:val="24"/>
        </w:rPr>
        <w:t>（日）窗满雄著；陈璇璇译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  豆粒之歌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（日）窗满雄著；陈璇璇译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本书出售、求购地址：https://www.jiaokey.com/book/detail/14133232.html</w:t>
      </w:r>
    </w:p>
    <w:p>
      <w:r>
        <w:t>更多相关图书推荐：https://www.jiaokey.com</w:t>
      </w:r>
    </w:p>
    <w:p>
      <w:r>
        <w:t>（日）窗满雄著；陈璇璇译 其他作品：https://www.jiaokey.com/tag/（日）窗满雄著；陈璇璇译.html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关键词搜索：https://www.jiaokey.com/tag/国际安徒生奖  豆粒之歌.html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