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书名：激情的岁月  找矿突破战略行动三年纪实成功篇</w:t>
      </w:r>
    </w:p>
    <w:p>
      <w:r>
        <w:t>作者：国土资源部&lt;font color=Red&gt;矿&lt;/font&gt;产勘探办公室，中国&lt;font color=Red&gt;矿&lt;/font&gt;业联合会编</w:t>
      </w:r>
    </w:p>
    <w:p>
      <w:r>
        <w:t>出版社：北京:海洋出版社,2016.04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激情的岁月  找矿突破战略行动三年纪实成功篇 评论地址：https://www.jiaokey.com/book/detail/14133288.html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