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书名：跟着博物君长知识</w:t>
      </w:r>
    </w:p>
    <w:p>
      <w:r>
        <w:t>作者:《意林》编辑部编</w:t>
      </w:r>
    </w:p>
    <w:p>
      <w:r>
        <w:t>出版社:武汉：长江文艺出版社</w:t>
      </w:r>
    </w:p>
    <w:p>
      <w:r>
        <w:t>出版日期：2016.09</w:t>
      </w:r>
    </w:p>
    <w:p>
      <w:r>
        <w:t>总页数：183</w:t>
      </w:r>
    </w:p>
    <w:p>
      <w:r>
        <w:t>更多请访问教客网:www.jiaokey.com</w:t>
      </w:r>
    </w:p>
    <w:p>
      <w:r>
        <w:t>跟着博物君长知识评论地址：https://www.jiaokey.com/book/detail/14133406.html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