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书名：仙女和丑八怪</w:t>
      </w:r>
    </w:p>
    <w:p>
      <w:r>
        <w:t>作者：（西）马丁·卢卡著；何莹译</w:t>
      </w:r>
    </w:p>
    <w:p>
      <w:r>
        <w:t>出版社：</w:t>
      </w:r>
    </w:p>
    <w:p>
      <w:r>
        <w:t>出版日期：2016.07</w:t>
      </w:r>
    </w:p>
    <w:p>
      <w:r>
        <w:t>总页数：130</w:t>
      </w:r>
    </w:p>
    <w:p>
      <w:r>
        <w:t>更多请访问教客网: www.jiaokey.com</w:t>
      </w:r>
    </w:p>
    <w:p>
      <w:r>
        <w:t>仙女和丑八怪 评论地址：https://www.jiaokey.com/book/detail/14133413.html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