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书名：绝代有佳人  雷加米埃夫人传</w:t>
      </w:r>
    </w:p>
    <w:p>
      <w:r>
        <w:t>作者：（法）弗朗索瓦丝·瓦日纳著；张雪译</w:t>
      </w:r>
    </w:p>
    <w:p>
      <w:r>
        <w:t>出版社：上海:上海人民出版社,2016.10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绝代有佳人  雷加米埃夫人传 评论地址：https://www.jiaokey.com/book/detail/14133473.html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