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书名：隐形守护者</w:t>
      </w:r>
    </w:p>
    <w:p>
      <w:r>
        <w:t>作者：（西）多洛蕾丝·雷东多著；陈岚译</w:t>
      </w:r>
    </w:p>
    <w:p>
      <w:r>
        <w:t>出版社：天津:天津人民出版社,2017.01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隐形守护者 评论地址：https://www.jiaokey.com/book/detail/14133519.html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