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  旅</w:t>
      </w:r>
    </w:p>
    <w:p>
      <w:r>
        <w:t>作者：（韩）申成铉著；蔺阳子译</w:t>
      </w:r>
    </w:p>
    <w:p>
      <w:r>
        <w:t>出版社：北京：群言出版社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村上春树  旅 评论地址：https://www.jiaokey.com/book/detail/14133525.html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