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晓松奇谈  人文卷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晓松奇谈  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本书出售、求购地址：https://www.jiaokey.com/book/detail/14133533.html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关键词搜索：https://www.jiaokey.com/tag/晓松奇谈  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