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书名：在难熬的日子里痛快地活</w:t>
      </w:r>
    </w:p>
    <w:p>
      <w:r>
        <w:t>作者：（日）佐野洋子著；张峻译</w:t>
      </w:r>
    </w:p>
    <w:p>
      <w:r>
        <w:t>出版社：桂林:漓江出版社,2016.11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在难熬的日子里痛快地活 评论地址：https://www.jiaokey.com/book/detail/14133559.html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