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大数据系统构建  可扩展实时数据系统构建原理与最佳实践</w:t>
      </w:r>
    </w:p>
    <w:p>
      <w:r>
        <w:rPr>
          <w:rFonts w:ascii="宋体" w:hAnsi="宋体" w:eastAsia="宋体"/>
          <w:sz w:val="24"/>
        </w:rPr>
        <w:t>（美）南森·马茨，（美）詹姆斯·沃伦著；马延辉，向磊，魏东琦译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大数据系统构建  可扩展实时数据系统构建原理与最佳实践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（美）南森·马茨，（美）詹姆斯·沃伦著；马延辉，向磊，魏东琦译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本书出售、求购地址：https://www.jiaokey.com/book/detail/14133923.html</w:t>
      </w:r>
    </w:p>
    <w:p>
      <w:r>
        <w:t>更多相关图书推荐：https://www.jiaokey.com</w:t>
      </w:r>
    </w:p>
    <w:p>
      <w:r>
        <w:t>（美）南森·马茨，（美）詹姆斯·沃伦著；马延辉，向磊，魏东琦译 其他作品：https://www.jiaokey.com/tag/（美）南森·马茨，（美）詹姆斯·沃伦著；马延辉，向磊，魏东琦译.html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关键词搜索：https://www.jiaokey.com/tag/大数据系统构建  可扩展实时数据系统构建原理与最佳实践.html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