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书名：工程造价软件应用</w:t>
      </w:r>
    </w:p>
    <w:p>
      <w:r>
        <w:t>作者：樊金枝，马悦主编；辛振宇，马涛，谢小玉，严玉莉副主编</w:t>
      </w:r>
    </w:p>
    <w:p>
      <w:r>
        <w:t>出版社：西安：西北工业大学出版社</w:t>
      </w:r>
    </w:p>
    <w:p>
      <w:r>
        <w:t>出版日期：2014</w:t>
      </w:r>
    </w:p>
    <w:p>
      <w:r>
        <w:t>总页数：230</w:t>
      </w:r>
    </w:p>
    <w:p>
      <w:r>
        <w:t>更多请访问教客网: www.jiaokey.com</w:t>
      </w:r>
    </w:p>
    <w:p>
      <w:r>
        <w:t>工程造价软件应用 评论地址：https://www.jiaokey.com/book/detail/14134015.html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