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书名：赵朴初书赠故乡安徽墨宝集</w:t>
      </w:r>
    </w:p>
    <w:p>
      <w:r>
        <w:t>作者：殷书林，余世磊主编；郭兵副主编</w:t>
      </w:r>
    </w:p>
    <w:p>
      <w:r>
        <w:t>出版社：合肥：安徽教育出版社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赵朴初书赠故乡安徽墨宝集 评论地址：https://www.jiaokey.com/book/detail/14134050.html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