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书名：泰苑学术  2010年卷</w:t>
      </w:r>
    </w:p>
    <w:p>
      <w:r>
        <w:t>作者：《南京师范大学泰州学院学报》编辑委员会编；潘白齐主编；李晏墅，郑开斌，何捷，何亚南副主编</w:t>
      </w:r>
    </w:p>
    <w:p>
      <w:r>
        <w:t>出版社：南京:南京师范大学出版社,2011.09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泰苑学术  2010年卷 评论地址：https://www.jiaokey.com/book/detail/14134318.html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