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书名：图解神农本草经  中国人信奉了五千年的养疗大典</w:t>
      </w:r>
    </w:p>
    <w:p>
      <w:r>
        <w:t>作者：《图解经典》编辑部编著</w:t>
      </w:r>
    </w:p>
    <w:p>
      <w:r>
        <w:t>出版社：南昌:江西科学技术出版社,2015.03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图解神农本草经  中国人信奉了五千年的养疗大典 评论地址：https://www.jiaokey.com/book/detail/14134481.html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