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NS大揭秘  有趣的磁学</w:t>
      </w:r>
    </w:p>
    <w:p>
      <w:r>
        <w:rPr>
          <w:rFonts w:ascii="宋体" w:hAnsi="宋体" w:eastAsia="宋体"/>
          <w:sz w:val="24"/>
        </w:rPr>
        <w:t>韩薇薇编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NS大揭秘  有趣的磁学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韩薇薇编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本书出售、求购地址：https://www.jiaokey.com/book/detail/14134559.html</w:t>
      </w:r>
    </w:p>
    <w:p>
      <w:r>
        <w:t>更多相关图书推荐：https://www.jiaokey.com</w:t>
      </w:r>
    </w:p>
    <w:p>
      <w:r>
        <w:t>韩薇薇编 其他作品：https://www.jiaokey.com/tag/韩薇薇编.html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关键词搜索：https://www.jiaokey.com/tag/NS大揭秘  有趣的磁学.html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