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缉盗的异兽</w:t>
      </w:r>
    </w:p>
    <w:p>
      <w:r>
        <w:t>作者：李洪文著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原创经典作品  缉盗的异兽 评论地址：https://www.jiaokey.com/book/detail/14134583.html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