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8  刷牙</w:t>
      </w:r>
    </w:p>
    <w:p>
      <w:r>
        <w:t>作者：（日）佐佐木洋子文图；蒲蒲兰译</w:t>
      </w:r>
    </w:p>
    <w:p>
      <w:r>
        <w:t>出版社：北京:连环画出版社,2007.05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小熊宝宝绘本  8  刷牙 评论地址：https://www.jiaokey.com/book/detail/14134864.html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