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书名：小熊宝宝绘本  14  好朋友</w:t>
      </w:r>
    </w:p>
    <w:p>
      <w:r>
        <w:t>作者：（日）佐佐木洋子文图；蒲蒲兰译</w:t>
      </w:r>
    </w:p>
    <w:p>
      <w:r>
        <w:t>出版社：北京：连环画出版社</w:t>
      </w:r>
    </w:p>
    <w:p>
      <w:r>
        <w:t>出版日期：2007</w:t>
      </w:r>
    </w:p>
    <w:p>
      <w:r>
        <w:t>总页数：19</w:t>
      </w:r>
    </w:p>
    <w:p>
      <w:r>
        <w:t>更多请访问教客网: www.jiaokey.com</w:t>
      </w:r>
    </w:p>
    <w:p>
      <w:r>
        <w:t>小熊宝宝绘本  14  好朋友 评论地址：https://www.jiaokey.com/book/detail/14134868.html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