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书名：新来的女孩</w:t>
      </w:r>
    </w:p>
    <w:p>
      <w:r>
        <w:t>作者：（英）蒂达娜·伍兹著</w:t>
      </w:r>
    </w:p>
    <w:p>
      <w:r>
        <w:t>出版社：沈阳:辽宁少年儿童出版社,2011.01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新来的女孩 评论地址：https://www.jiaokey.com/book/detail/14134929.html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