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书名：林格伦儿童文学作品集  小飞人卡尔松  精装典藏版</w:t>
      </w:r>
    </w:p>
    <w:p>
      <w:r>
        <w:t>作者：（瑞典）林格伦著；李之义译</w:t>
      </w:r>
    </w:p>
    <w:p>
      <w:r>
        <w:t>出版社：北京:中国少年儿童出版社,2013.02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林格伦儿童文学作品集  小飞人卡尔松  精装典藏版 评论地址：https://www.jiaokey.com/book/detail/14135276.html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