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书名：大城市周边现代农业与农村经济组织发育  天津市蓟县出头岭镇经济发展调查</w:t>
      </w:r>
    </w:p>
    <w:p>
      <w:r>
        <w:t>作者：杨新铭著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大城市周边现代农业与农村经济组织发育  天津市蓟县出头岭镇经济发展调查 评论地址：https://www.jiaokey.com/book/detail/14135641.html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