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书名：教化与超越</w:t>
      </w:r>
    </w:p>
    <w:p>
      <w:r>
        <w:t>作者：李建国著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教化与超越 评论地址：https://www.jiaokey.com/book/detail/14135819.html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