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  第3版</w:t>
      </w:r>
    </w:p>
    <w:p>
      <w:r>
        <w:t>作者：陈万柏，张耀灿主编；陈华洲，毕红梅，吴慧芳，李东升，万美容参编</w:t>
      </w:r>
    </w:p>
    <w:p>
      <w:r>
        <w:t>出版社：北京：高等教育出版社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思想政治教育学原理  第3版 评论地址：https://www.jiaokey.com/book/detail/14135983.html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