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书名：故乡60年  二战后日本走过的路</w:t>
      </w:r>
    </w:p>
    <w:p>
      <w:r>
        <w:t>作者：（日）道浦母都子著；（韩）金斗铉绘；唐亚明译</w:t>
      </w:r>
    </w:p>
    <w:p>
      <w:r>
        <w:t>出版社：天津:天津人民美术出版社,2016.10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故乡60年  二战后日本走过的路 评论地址：https://www.jiaokey.com/book/detail/14136061.html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