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烽火守书人  伊拉克国家图书馆馆长日记</w:t>
      </w:r>
    </w:p>
    <w:p>
      <w:r>
        <w:rPr>
          <w:rFonts w:ascii="宋体" w:hAnsi="宋体" w:eastAsia="宋体"/>
          <w:sz w:val="24"/>
        </w:rPr>
        <w:t>（伊拉克）萨德·伊斯康德（Saad Eskander）著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烽火守书人  伊拉克国家图书馆馆长日记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（伊拉克）萨德·伊斯康德（Saad Eskander）著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本书出售、求购地址：https://www.jiaokey.com/book/detail/14136104.html</w:t>
      </w:r>
    </w:p>
    <w:p>
      <w:r>
        <w:t>更多相关图书推荐：https://www.jiaokey.com</w:t>
      </w:r>
    </w:p>
    <w:p>
      <w:r>
        <w:t>（伊拉克）萨德·伊斯康德（Saad Eskander）著 其他作品：https://www.jiaokey.com/tag/（伊拉克）萨德·伊斯康德（Saad Eskander）著.html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关键词搜索：https://www.jiaokey.com/tag/烽火守书人  伊拉克国家图书馆馆长日记.html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