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你与成功的距离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你与成功的距离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本书出售、求购地址：https://www.jiaokey.com/book/detail/14136157.html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关键词搜索：https://www.jiaokey.com/tag/你与成功的距离.html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