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红苹果例外  韩少功中篇小说自选集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红苹果例外  韩少功中篇小说自选集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关键词搜索：https://www.jiaokey.com/tag/红苹果例外  韩少功中篇小说自选集.html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