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于老师的恋爱时代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于老师的恋爱时代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本书出售、求购地址：https://www.jiaokey.com/book/detail/14136171.html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关键词搜索：https://www.jiaokey.com/tag/于老师的恋爱时代.html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