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书名：光阴的故事系列  壮怀游天下</w:t>
      </w:r>
    </w:p>
    <w:p>
      <w:r>
        <w:t>作者：唐炜著</w:t>
      </w:r>
    </w:p>
    <w:p>
      <w:r>
        <w:t>出版社：广州:暨南大学出版社,2016.11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光阴的故事系列  壮怀游天下 评论地址：https://www.jiaokey.com/book/detail/14136195.html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