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跟随主力资金获利秘籍  擒住超级大牛股之行情分析进阶</w:t>
      </w:r>
    </w:p>
    <w:p>
      <w:r>
        <w:rPr>
          <w:rFonts w:ascii="宋体" w:hAnsi="宋体" w:eastAsia="宋体"/>
          <w:sz w:val="24"/>
        </w:rPr>
        <w:t>王韬著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跟随主力资金获利秘籍  擒住超级大牛股之行情分析进阶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本书出售、求购地址：https://www.jiaokey.com/book/detail/14136199.html</w:t>
      </w:r>
    </w:p>
    <w:p>
      <w:r>
        <w:t>更多相关图书推荐：https://www.jiaokey.com</w:t>
      </w:r>
    </w:p>
    <w:p>
      <w:r>
        <w:t>王韬著 其他作品：https://www.jiaokey.com/tag/王韬著.html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关键词搜索：https://www.jiaokey.com/tag/跟随主力资金获利秘籍  擒住超级大牛股之行情分析进阶.html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