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洋场风情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洋场风情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本书出售、求购地址：https://www.jiaokey.com/book/detail/14136200.html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洋场风情.html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