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新闻时政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新闻时政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本书出售、求购地址：https://www.jiaokey.com/book/detail/14136201.html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新闻时政.html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